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октября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966-2801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Корепанова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Михаила Михайловича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Корепанов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5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586240313028600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Махмудов А.Р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Корепанова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Корепанова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Корепанова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Корепанова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Михаила Михайловича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0412365400285009662420120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